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Giant buil</w:t>
      </w:r>
    </w:p>
    <w:p>
      <w:r>
        <w:drawing>
          <wp:inline xmlns:a="http://schemas.openxmlformats.org/drawingml/2006/main" xmlns:pic="http://schemas.openxmlformats.org/drawingml/2006/picture">
            <wp:extent cx="5486400" cy="36347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iant buil.df-med-img.e1fc321f-3268-443e-8260-1d4667ada44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4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e1fc321f-3268-443e-8260-1d4667ada44b</w:t>
      </w:r>
    </w:p>
    <w:p>
      <w:pPr>
        <w:pStyle w:val="Heading3"/>
      </w:pPr>
      <w:r>
        <w:t>creator</w:t>
      </w:r>
    </w:p>
    <w:p>
      <w:r>
        <w:t>White, Thomas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Alashan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A giant buil -- the wooden peg inserted through the nose of a camel and used for attaching reins or tethers -- on display at the camel festival.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Image submitted by the author.</w:t>
      </w:r>
    </w:p>
    <w:p>
      <w:pPr>
        <w:pStyle w:val="Heading3"/>
      </w:pPr>
      <w:r>
        <w:t>rights</w:t>
      </w:r>
    </w:p>
    <w:p>
      <w:r>
        <w:t>Copyright Thomas White. All rights reserved. Please contact the author for information on re-use.</w:t>
      </w:r>
    </w:p>
    <w:p>
      <w:pPr>
        <w:pStyle w:val="Heading3"/>
      </w:pPr>
      <w:r>
        <w:t>subject</w:t>
      </w:r>
    </w:p>
    <w:p>
      <w:r>
        <w:t>camels</w:t>
      </w:r>
    </w:p>
    <w:p>
      <w:pPr>
        <w:pStyle w:val="Heading3"/>
      </w:pPr>
      <w:r>
        <w:t>date</w:t>
      </w:r>
    </w:p>
    <w:p>
      <w:r>
        <w:t>2013-11-09 05:11:08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giant buil.JPG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4.2MiB</w:t>
      </w:r>
    </w:p>
    <w:p>
      <w:r>
        <w:t>4928x3264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